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我心灵的诗韵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我心灵的诗韵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本书出售、求购地址：https://www.jiaokey.com/book/detail/13934112.html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关键词搜索：https://www.jiaokey.com/tag/我心灵的诗韵.html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