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穿指流沙细数年华  那些发人深省的英语哲理美文  汉英对照</w:t>
      </w:r>
    </w:p>
    <w:p>
      <w:r>
        <w:rPr>
          <w:rFonts w:ascii="宋体" w:hAnsi="宋体" w:eastAsia="宋体"/>
          <w:sz w:val="24"/>
        </w:rPr>
        <w:t>（美）欧内斯特·米勒尔·海明威，（美）亨利·戴维·梭罗等著；南玉祥译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穿指流沙细数年华  那些发人深省的英语哲理美文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（美）欧内斯特·米勒尔·海明威，（美）亨利·戴维·梭罗等著；南玉祥译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本书出售、求购地址：https://www.jiaokey.com/book/detail/13934109.html</w:t>
      </w:r>
    </w:p>
    <w:p>
      <w:r>
        <w:t>更多相关图书推荐：https://www.jiaokey.com</w:t>
      </w:r>
    </w:p>
    <w:p>
      <w:r>
        <w:t>（美）欧内斯特·米勒尔·海明威，（美）亨利·戴维·梭罗等著；南玉祥译 其他作品：https://www.jiaokey.com/tag/（美）欧内斯特·米勒尔·海明威，（美）亨利·戴维·梭罗等著；南玉祥译.html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关键词搜索：https://www.jiaokey.com/tag/穿指流沙细数年华  那些发人深省的英语哲理美文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