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书名：跟着节气享好味  一辈子都好用的安心蔬果采买料理圣经</w:t>
      </w:r>
    </w:p>
    <w:p>
      <w:r>
        <w:t>作者：林勃攸著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跟着节气享好味  一辈子都好用的安心蔬果采买料理圣经 评论地址：https://www.jiaokey.com/book/detail/13934089.html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