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全球经济失衡影响因素研究  基于结构转型、制度和金融发展的视角</w:t>
      </w:r>
    </w:p>
    <w:p>
      <w:r>
        <w:rPr>
          <w:rFonts w:ascii="宋体" w:hAnsi="宋体" w:eastAsia="宋体"/>
          <w:sz w:val="24"/>
        </w:rPr>
        <w:t>余静文著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全球经济失衡影响因素研究  基于结构转型、制度和金融发展的视角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余静文著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本书出售、求购地址：https://www.jiaokey.com/book/detail/13934080.html</w:t>
      </w:r>
    </w:p>
    <w:p>
      <w:r>
        <w:t>更多相关图书推荐：https://www.jiaokey.com</w:t>
      </w:r>
    </w:p>
    <w:p>
      <w:r>
        <w:t>余静文著 其他作品：https://www.jiaokey.com/tag/余静文著.html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关键词搜索：https://www.jiaokey.com/tag/全球经济失衡影响因素研究  基于结构转型、制度和金融发展的视角.html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