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书名：西餐邂逅红酒</w:t>
      </w:r>
    </w:p>
    <w:p>
      <w:r>
        <w:t>作者：（韩）禹珍英著；兰珍等译</w:t>
      </w:r>
    </w:p>
    <w:p>
      <w:r>
        <w:t>出版社：青岛:青岛出版社,2015.10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西餐邂逅红酒 评论地址：https://www.jiaokey.com/book/detail/13934070.html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