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中国照相馆史  1859-1956</w:t>
      </w:r>
    </w:p>
    <w:p>
      <w:r>
        <w:rPr>
          <w:rFonts w:ascii="宋体" w:hAnsi="宋体" w:eastAsia="宋体"/>
          <w:sz w:val="24"/>
        </w:rPr>
        <w:t>仝冰雪著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3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3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中国照相馆史  1859-1956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仝冰雪著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照相馆-摄影史-中国-1859～1956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本书出售、求购地址：https://www.jiaokey.com/book/detail/13934069.html</w:t>
      </w:r>
    </w:p>
    <w:p>
      <w:r>
        <w:t>更多相关图书推荐：https://www.jiaokey.com</w:t>
      </w:r>
    </w:p>
    <w:p>
      <w:r>
        <w:t>仝冰雪著 其他作品：https://www.jiaokey.com/tag/仝冰雪著.html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关键词搜索：https://www.jiaokey.com/tag/照相馆-摄影史-中国-1859～1956.html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