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管理的中国心  何志毅教授管理散文集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管理的中国心  何志毅教授管理散文集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本书出售、求购地址：https://www.jiaokey.com/book/detail/13934062.html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关键词搜索：https://www.jiaokey.com/tag/管理的中国心  何志毅教授管理散文集.html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