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李昌镐实战心得  形势判断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李昌镐实战心得  形势判断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本书出售、求购地址：https://www.jiaokey.com/book/detail/13934034.html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关键词搜索：https://www.jiaokey.com/tag/李昌镐实战心得  形势判断.html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