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书名：0-3岁聪明宝宝营养配餐</w:t>
      </w:r>
    </w:p>
    <w:p>
      <w:r>
        <w:t>作者：甘智荣主编</w:t>
      </w:r>
    </w:p>
    <w:p>
      <w:r>
        <w:t>出版社：长春:吉林科学技术出版社,2016.01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0-3岁聪明宝宝营养配餐 评论地址：https://www.jiaokey.com/book/detail/13934032.html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