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自己做才安心  面包机的幸福食光</w:t>
      </w:r>
    </w:p>
    <w:p>
      <w:r>
        <w:rPr>
          <w:rFonts w:ascii="宋体" w:hAnsi="宋体" w:eastAsia="宋体"/>
          <w:sz w:val="24"/>
        </w:rPr>
        <w:t>吕汉智著；杨志雄摄影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自己做才安心  面包机的幸福食光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吕汉智著；杨志雄摄影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本书出售、求购地址：https://www.jiaokey.com/book/detail/13934028.html</w:t>
      </w:r>
    </w:p>
    <w:p>
      <w:r>
        <w:t>更多相关图书推荐：https://www.jiaokey.com</w:t>
      </w:r>
    </w:p>
    <w:p>
      <w:r>
        <w:t>吕汉智著；杨志雄摄影 其他作品：https://www.jiaokey.com/tag/吕汉智著；杨志雄摄影.html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关键词搜索：https://www.jiaokey.com/tag/自己做才安心  面包机的幸福食光.html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