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爱就是放下恐惧</w:t>
      </w:r>
    </w:p>
    <w:p>
      <w:r>
        <w:rPr>
          <w:rFonts w:ascii="宋体" w:hAnsi="宋体" w:eastAsia="宋体"/>
          <w:sz w:val="24"/>
        </w:rPr>
        <w:t>（美）杰拉尔德·G.扬波尔斯基著；张国仪译；彭展审校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爱就是放下恐惧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（美）杰拉尔德·G.扬波尔斯基著；张国仪译；彭展审校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本书出售、求购地址：https://www.jiaokey.com/book/detail/13934027.html</w:t>
      </w:r>
    </w:p>
    <w:p>
      <w:r>
        <w:t>更多相关图书推荐：https://www.jiaokey.com</w:t>
      </w:r>
    </w:p>
    <w:p>
      <w:r>
        <w:t>（美）杰拉尔德·G.扬波尔斯基著；张国仪译；彭展审校 其他作品：https://www.jiaokey.com/tag/（美）杰拉尔德·G.扬波尔斯基著；张国仪译；彭展审校.html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关键词搜索：https://www.jiaokey.com/tag/爱就是放下恐惧.html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