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书名：神奇养肺菜  抗霾养颜排毒快</w:t>
      </w:r>
    </w:p>
    <w:p>
      <w:r>
        <w:t>作者：陈培毅编著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神奇养肺菜  抗霾养颜排毒快 评论地址：https://www.jiaokey.com/book/detail/13934016.html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