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书名：行动学习使用手册  一本书讲透行动学习如何落地</w:t>
      </w:r>
    </w:p>
    <w:p>
      <w:r>
        <w:t>作者：刘永中著</w:t>
      </w:r>
    </w:p>
    <w:p>
      <w:r>
        <w:t>出版社：北京:北京联合出版公司,2015.12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行动学习使用手册  一本书讲透行动学习如何落地 评论地址：https://www.jiaokey.com/book/detail/13934015.html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