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战略采购和供应链管理  实践者的管理笔记</w:t>
      </w:r>
    </w:p>
    <w:p>
      <w:r>
        <w:rPr>
          <w:rFonts w:ascii="宋体" w:hAnsi="宋体" w:eastAsia="宋体"/>
          <w:sz w:val="24"/>
        </w:rPr>
        <w:t>（英）卡洛斯·梅纳，罗姆科·范·霍克，马丁·克里斯托弗著；张凤，樊丽娟译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战略采购和供应链管理  实践者的管理笔记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（英）卡洛斯·梅纳，罗姆科·范·霍克，马丁·克里斯托弗著；张凤，樊丽娟译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本书出售、求购地址：https://www.jiaokey.com/book/detail/13934011.html</w:t>
      </w:r>
    </w:p>
    <w:p>
      <w:r>
        <w:t>更多相关图书推荐：https://www.jiaokey.com</w:t>
      </w:r>
    </w:p>
    <w:p>
      <w:r>
        <w:t>（英）卡洛斯·梅纳，罗姆科·范·霍克，马丁·克里斯托弗著；张凤，樊丽娟译 其他作品：https://www.jiaokey.com/tag/（英）卡洛斯·梅纳，罗姆科·范·霍克，马丁·克里斯托弗著；张凤，樊丽娟译.html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关键词搜索：https://www.jiaokey.com/tag/战略采购和供应链管理  实践者的管理笔记.html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