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书名：找对天赋，让孩子遇到最好的自己</w:t>
      </w:r>
    </w:p>
    <w:p>
      <w:r>
        <w:t>作者：彭菊仙著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找对天赋，让孩子遇到最好的自己 评论地址：https://www.jiaokey.com/book/detail/13934008.html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