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李昌镐实战心得  陷阱破解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李昌镐实战心得  陷阱破解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本书出售、求购地址：https://www.jiaokey.com/book/detail/13934003.html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关键词搜索：https://www.jiaokey.com/tag/李昌镐实战心得  陷阱破解.html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