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书名：创新与引领  我国示范性高等职业院校建设十年  2005-2015</w:t>
      </w:r>
    </w:p>
    <w:p>
      <w:r>
        <w:t>作者：周建松主编</w:t>
      </w:r>
    </w:p>
    <w:p>
      <w:r>
        <w:t>出版社：杭州:浙江大学出版社,2015.10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创新与引领  我国示范性高等职业院校建设十年  2005-2015 评论地址：https://www.jiaokey.com/book/detail/13933984.html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