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站在地球极点的思索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站在地球极点的思索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本书出售、求购地址：https://www.jiaokey.com/book/detail/13933977.html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关键词搜索：https://www.jiaokey.com/tag/中国科普大奖图书典藏书系  站在地球极点的思索.html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