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李昌镐实战心得  死活把控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李昌镐实战心得  死活把控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本书出售、求购地址：https://www.jiaokey.com/book/detail/13933976.html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关键词搜索：https://www.jiaokey.com/tag/李昌镐实战心得  死活把控.html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