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假话全不说，真话不全说  季羡林口述史</w:t>
      </w:r>
    </w:p>
    <w:p>
      <w:r>
        <w:rPr>
          <w:rFonts w:ascii="宋体" w:hAnsi="宋体" w:eastAsia="宋体"/>
          <w:sz w:val="24"/>
        </w:rPr>
        <w:t>季羡林口述；蔡德贵整理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假话全不说，真话不全说  季羡林口述史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季羡林口述；蔡德贵整理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北京：红旗出版社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本书出售、求购地址：https://www.jiaokey.com/book/detail/13933972.html</w:t>
      </w:r>
    </w:p>
    <w:p>
      <w:r>
        <w:t>更多相关图书推荐：https://www.jiaokey.com</w:t>
      </w:r>
    </w:p>
    <w:p>
      <w:r>
        <w:t>季羡林口述；蔡德贵整理 其他作品：https://www.jiaokey.com/tag/季羡林口述；蔡德贵整理.html</w:t>
      </w:r>
    </w:p>
    <w:p>
      <w:r>
        <w:t>北京：红旗出版社 出版图书：https://www.jiaokey.com/tag/北京：红旗出版社.html</w:t>
      </w:r>
    </w:p>
    <w:p>
      <w:r>
        <w:t>关键词搜索：https://www.jiaokey.com/tag/假话全不说，真话不全说  季羡林口述史.html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