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企业兵经  职业经理人的制胜秘诀</w:t>
      </w:r>
    </w:p>
    <w:p>
      <w:r>
        <w:rPr>
          <w:rFonts w:ascii="宋体" w:hAnsi="宋体" w:eastAsia="宋体"/>
          <w:sz w:val="24"/>
        </w:rPr>
        <w:t>张岩松编著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企业兵经  职业经理人的制胜秘诀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本书出售、求购地址：https://www.jiaokey.com/book/detail/13933970.html</w:t>
      </w:r>
    </w:p>
    <w:p>
      <w:r>
        <w:t>更多相关图书推荐：https://www.jiaokey.com</w:t>
      </w:r>
    </w:p>
    <w:p>
      <w:r>
        <w:t>张岩松编著 其他作品：https://www.jiaokey.com/tag/张岩松编著.html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关键词搜索：https://www.jiaokey.com/tag/企业兵经  职业经理人的制胜秘诀.html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