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书名：猫咪还能这样玩</w:t>
      </w:r>
    </w:p>
    <w:p>
      <w:r>
        <w:t>作者：（日）小泉纱代编著</w:t>
      </w:r>
    </w:p>
    <w:p>
      <w:r>
        <w:t>出版社：长沙:湖南科学技术出版社,2015.12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猫咪还能这样玩 评论地址：https://www.jiaokey.com/book/detail/13933959.html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