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书名：美味平民菜  全彩超值版  居家指导版</w:t>
      </w:r>
    </w:p>
    <w:p>
      <w:r>
        <w:t>作者：美味厨房编写组编著</w:t>
      </w:r>
    </w:p>
    <w:p>
      <w:r>
        <w:t>出版社：北京：中国人口出版社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美味平民菜  全彩超值版  居家指导版 评论地址：https://www.jiaokey.com/book/detail/13933956.html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