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书名：宝贝，我想对你说</w:t>
      </w:r>
    </w:p>
    <w:p>
      <w:r>
        <w:t>作者：（英）菲利浦·切斯特菲尔德著；马良译</w:t>
      </w:r>
    </w:p>
    <w:p>
      <w:r>
        <w:t>出版社：天津:天津人民出版社,2015.10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宝贝，我想对你说 评论地址：https://www.jiaokey.com/book/detail/13933924.html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