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从零开始管理经销商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从零开始管理经销商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本书出售、求购地址：https://www.jiaokey.com/book/detail/13933898.html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关键词搜索：https://www.jiaokey.com/tag/从零开始管理经销商.html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