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100种常见中草药快速识别图谱</w:t>
      </w:r>
    </w:p>
    <w:p>
      <w:r>
        <w:rPr>
          <w:rFonts w:ascii="宋体" w:hAnsi="宋体" w:eastAsia="宋体"/>
          <w:sz w:val="24"/>
        </w:rPr>
        <w:t>王良信主编；黄秀英，尹春梅，宗希明副主编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100种常见中草药快速识别图谱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王良信主编；黄秀英，尹春梅，宗希明副主编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本书出售、求购地址：https://www.jiaokey.com/book/detail/13933893.html</w:t>
      </w:r>
    </w:p>
    <w:p>
      <w:r>
        <w:t>更多相关图书推荐：https://www.jiaokey.com</w:t>
      </w:r>
    </w:p>
    <w:p>
      <w:r>
        <w:t>王良信主编；黄秀英，尹春梅，宗希明副主编 其他作品：https://www.jiaokey.com/tag/王良信主编；黄秀英，尹春梅，宗希明副主编.html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关键词搜索：https://www.jiaokey.com/tag/100种常见中草药快速识别图谱.html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