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不老的阿尔卑斯山  欧罗巴圆舞曲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不老的阿尔卑斯山  欧罗巴圆舞曲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本书出售、求购地址：https://www.jiaokey.com/book/detail/13933888.html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关键词搜索：https://www.jiaokey.com/tag/不老的阿尔卑斯山  欧罗巴圆舞曲.html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