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遗族  2  人兽同体者的死局陷入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遗族  2  人兽同体者的死局陷入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本书出售、求购地址：https://www.jiaokey.com/book/detail/13933865.html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