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书名：绝对达成  优秀团队养成术</w:t>
      </w:r>
    </w:p>
    <w:p>
      <w:r>
        <w:t>作者：（日）横山信弘著；李娟译</w:t>
      </w:r>
    </w:p>
    <w:p>
      <w:r>
        <w:t>出版社：北京:同心出版社,2016.01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绝对达成  优秀团队养成术 评论地址：https://www.jiaokey.com/book/detail/13933854.html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