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风在树林里走  诗境  自然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风在树林里走  诗境  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本书出售、求购地址：https://www.jiaokey.com/book/detail/13933846.html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关键词搜索：https://www.jiaokey.com/tag/风在树林里走  诗境  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