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风在树林里走  光影  行迹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风在树林里走  光影  行迹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本书出售、求购地址：https://www.jiaokey.com/book/detail/13933845.html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关键词搜索：https://www.jiaokey.com/tag/风在树林里走  光影  行迹.html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