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苏志燮  只有你  一个演员进入角色之路</w:t>
      </w:r>
    </w:p>
    <w:p>
      <w:r>
        <w:rPr>
          <w:rFonts w:ascii="宋体" w:hAnsi="宋体" w:eastAsia="宋体"/>
          <w:sz w:val="24"/>
        </w:rPr>
        <w:t>（韩）苏志燮著；杨帆译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苏志燮  只有你  一个演员进入角色之路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（韩）苏志燮著；杨帆译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本书出售、求购地址：https://www.jiaokey.com/book/detail/13933842.html</w:t>
      </w:r>
    </w:p>
    <w:p>
      <w:r>
        <w:t>更多相关图书推荐：https://www.jiaokey.com</w:t>
      </w:r>
    </w:p>
    <w:p>
      <w:r>
        <w:t>（韩）苏志燮著；杨帆译 其他作品：https://www.jiaokey.com/tag/（韩）苏志燮著；杨帆译.html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关键词搜索：https://www.jiaokey.com/tag/苏志燮  只有你  一个演员进入角色之路.html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