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两个人的孤独  暖心经典手绘本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两个人的孤独  暖心经典手绘本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本书出售、求购地址：https://www.jiaokey.com/book/detail/13933840.html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