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  历史为什么选择中国共产党</w:t>
      </w:r>
    </w:p>
    <w:p>
      <w:r>
        <w:rPr>
          <w:rFonts w:ascii="宋体" w:hAnsi="宋体" w:eastAsia="宋体"/>
          <w:sz w:val="24"/>
        </w:rPr>
        <w:t>牛先锋，王泰泉著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  历史为什么选择中国共产党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牛先锋，王泰泉著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本书出售、求购地址：https://www.jiaokey.com/book/detail/13933828.html</w:t>
      </w:r>
    </w:p>
    <w:p>
      <w:r>
        <w:t>更多相关图书推荐：https://www.jiaokey.com</w:t>
      </w:r>
    </w:p>
    <w:p>
      <w:r>
        <w:t>牛先锋，王泰泉著 其他作品：https://www.jiaokey.com/tag/牛先锋，王泰泉著.html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关键词搜索：https://www.jiaokey.com/tag/大视野  历史为什么选择中国共产党.html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