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你是最美的生活  欧洲最受欢迎天赋挖掘指导手册</w:t>
      </w:r>
    </w:p>
    <w:p>
      <w:r>
        <w:rPr>
          <w:rFonts w:ascii="宋体" w:hAnsi="宋体" w:eastAsia="宋体"/>
          <w:sz w:val="24"/>
        </w:rPr>
        <w:t>（德）尼古拉斯·B·恩格尔曼著；聂宗洋译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你是最美的生活  欧洲最受欢迎天赋挖掘指导手册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（德）尼古拉斯·B·恩格尔曼著；聂宗洋译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本书出售、求购地址：https://www.jiaokey.com/book/detail/13933825.html</w:t>
      </w:r>
    </w:p>
    <w:p>
      <w:r>
        <w:t>更多相关图书推荐：https://www.jiaokey.com</w:t>
      </w:r>
    </w:p>
    <w:p>
      <w:r>
        <w:t>（德）尼古拉斯·B·恩格尔曼著；聂宗洋译 其他作品：https://www.jiaokey.com/tag/（德）尼古拉斯·B·恩格尔曼著；聂宗洋译.html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关键词搜索：https://www.jiaokey.com/tag/你是最美的生活  欧洲最受欢迎天赋挖掘指导手册.html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