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书名：锦官城遗事</w:t>
      </w:r>
    </w:p>
    <w:p>
      <w:r>
        <w:t>作者：卢泽明，白郎，席永军主编</w:t>
      </w:r>
    </w:p>
    <w:p>
      <w:r>
        <w:t>出版社：成都:成都时代出版社,2015.11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锦官城遗事 评论地址：https://www.jiaokey.com/book/detail/13933809.html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