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书名：软包装材料分析与选用</w:t>
      </w:r>
    </w:p>
    <w:p>
      <w:r>
        <w:t>作者：张莉琼，熊立贵主编；李新芳，赵素芬副主编；张莉琼，熊立贵，李新芳，赵素芬，李彭，刘晓艳，高艳飞编；涂志刚主审</w:t>
      </w:r>
    </w:p>
    <w:p>
      <w:r>
        <w:t>出版社：北京：印刷工业出版社</w:t>
      </w:r>
    </w:p>
    <w:p>
      <w:r>
        <w:t>出版日期：2015.11</w:t>
      </w:r>
    </w:p>
    <w:p>
      <w:r>
        <w:t>总页数：128</w:t>
      </w:r>
    </w:p>
    <w:p>
      <w:r>
        <w:t>更多请访问教客网: www.jiaokey.com</w:t>
      </w:r>
    </w:p>
    <w:p>
      <w:r>
        <w:t>软包装材料分析与选用 评论地址：https://www.jiaokey.com/book/detail/13933801.html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