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此情可待成追忆  季羡林的清华缘与北大情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此情可待成追忆  季羡林的清华缘与北大情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本书出售、求购地址：https://www.jiaokey.com/book/detail/13933799.html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关键词搜索：https://www.jiaokey.com/tag/此情可待成追忆  季羡林的清华缘与北大情.html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