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从容育儿  孤独症儿童及青少年家长指导手册</w:t>
      </w:r>
    </w:p>
    <w:p>
      <w:r>
        <w:rPr>
          <w:rFonts w:ascii="宋体" w:hAnsi="宋体" w:eastAsia="宋体"/>
          <w:sz w:val="24"/>
        </w:rPr>
        <w:t>（英）布达伦·黛特（Brenda Dater）著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从容育儿  孤独症儿童及青少年家长指导手册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（英）布达伦·黛特（Brenda Dater）著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本书出售、求购地址：https://www.jiaokey.com/book/detail/13933797.html</w:t>
      </w:r>
    </w:p>
    <w:p>
      <w:r>
        <w:t>更多相关图书推荐：https://www.jiaokey.com</w:t>
      </w:r>
    </w:p>
    <w:p>
      <w:r>
        <w:t>（英）布达伦·黛特（Brenda Dater）著 其他作品：https://www.jiaokey.com/tag/（英）布达伦·黛特（Brenda Dater）著.html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关键词搜索：https://www.jiaokey.com/tag/从容育儿  孤独症儿童及青少年家长指导手册.html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