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书名：思埠崛起  吴召国的微商时代</w:t>
      </w:r>
    </w:p>
    <w:p>
      <w:r>
        <w:t>作者：理由，林林著</w:t>
      </w:r>
    </w:p>
    <w:p>
      <w:r>
        <w:t>出版社：北京:中央文献出版社,2015.03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思埠崛起  吴召国的微商时代 评论地址：https://www.jiaokey.com/book/detail/13933794.html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