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文化科学概论  文化科学与文化产业学科体系建设论纲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文化科学概论  文化科学与文化产业学科体系建设论纲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本书出售、求购地址：https://www.jiaokey.com/book/detail/13933786.html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关键词搜索：https://www.jiaokey.com/tag/文化科学概论  文化科学与文化产业学科体系建设论纲.html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