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版权经济论  泛版权经济的文化创新与文化金融市场体系建构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版权经济论  泛版权经济的文化创新与文化金融市场体系建构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本书出售、求购地址：https://www.jiaokey.com/book/detail/13933785.html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关键词搜索：https://www.jiaokey.com/tag/版权经济论  泛版权经济的文化创新与文化金融市场体系建构.html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