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以图像为核心  中国古代皇陵早期调查与研究历史考辨  1840-1949</w:t>
      </w:r>
    </w:p>
    <w:p>
      <w:r>
        <w:rPr>
          <w:rFonts w:ascii="宋体" w:hAnsi="宋体" w:eastAsia="宋体"/>
          <w:sz w:val="24"/>
        </w:rPr>
        <w:t>曹铁娃，曹铁铮著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以图像为核心  中国古代皇陵早期调查与研究历史考辨  1840-1949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曹铁娃，曹铁铮著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本书出售、求购地址：https://www.jiaokey.com/book/detail/13933784.html</w:t>
      </w:r>
    </w:p>
    <w:p>
      <w:r>
        <w:t>更多相关图书推荐：https://www.jiaokey.com</w:t>
      </w:r>
    </w:p>
    <w:p>
      <w:r>
        <w:t>曹铁娃，曹铁铮著 其他作品：https://www.jiaokey.com/tag/曹铁娃，曹铁铮著.html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关键词搜索：https://www.jiaokey.com/tag/以图像为核心  中国古代皇陵早期调查与研究历史考辨  1840-1949.html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