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书名：征服西班牙传奇  博纳维尔上尉探险记</w:t>
      </w:r>
    </w:p>
    <w:p>
      <w:r>
        <w:t>作者：（美）欧文著；张爱琳，代晓丽译</w:t>
      </w:r>
    </w:p>
    <w:p>
      <w:r>
        <w:t>出版社：北京:中国友谊出版公司,2016.02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征服西班牙传奇  博纳维尔上尉探险记 评论地址：https://www.jiaokey.com/book/detail/13933775.html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