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高校女子篮球体能训练负荷监控与评价</w:t>
      </w:r>
    </w:p>
    <w:p>
      <w:r>
        <w:rPr>
          <w:rFonts w:ascii="宋体" w:hAnsi="宋体" w:eastAsia="宋体"/>
          <w:sz w:val="24"/>
        </w:rPr>
        <w:t>李笋南，宋陆陆，齐光涛著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高校女子篮球体能训练负荷监控与评价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李笋南，宋陆陆，齐光涛著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本书出售、求购地址：https://www.jiaokey.com/book/detail/13933757.html</w:t>
      </w:r>
    </w:p>
    <w:p>
      <w:r>
        <w:t>更多相关图书推荐：https://www.jiaokey.com</w:t>
      </w:r>
    </w:p>
    <w:p>
      <w:r>
        <w:t>李笋南，宋陆陆，齐光涛著 其他作品：https://www.jiaokey.com/tag/李笋南，宋陆陆，齐光涛著.html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关键词搜索：https://www.jiaokey.com/tag/高校女子篮球体能训练负荷监控与评价.html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