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书名：和·味道  点点心意和果子</w:t>
      </w:r>
    </w:p>
    <w:p>
      <w:r>
        <w:t>作者：（日）金塚晴子著；班健译</w:t>
      </w:r>
    </w:p>
    <w:p>
      <w:r>
        <w:t>出版社：青岛:青岛出版社,2015.11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和·味道  点点心意和果子 评论地址：https://www.jiaokey.com/book/detail/13933755.html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