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世界间谍小说译丛  沙岸之谜</w:t>
      </w:r>
    </w:p>
    <w:p>
      <w:r>
        <w:rPr>
          <w:rFonts w:ascii="宋体" w:hAnsi="宋体" w:eastAsia="宋体"/>
          <w:sz w:val="24"/>
        </w:rPr>
        <w:t>（爱）厄斯金·柴德斯著；谢幕译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世界间谍小说译丛  沙岸之谜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（爱）厄斯金·柴德斯著；谢幕译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本书出售、求购地址：https://www.jiaokey.com/book/detail/13933734.html</w:t>
      </w:r>
    </w:p>
    <w:p>
      <w:r>
        <w:t>更多相关图书推荐：https://www.jiaokey.com</w:t>
      </w:r>
    </w:p>
    <w:p>
      <w:r>
        <w:t>（爱）厄斯金·柴德斯著；谢幕译 其他作品：https://www.jiaokey.com/tag/（爱）厄斯金·柴德斯著；谢幕译.html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关键词搜索：https://www.jiaokey.com/tag/世界间谍小说译丛  沙岸之谜.html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