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书名：冒险家  理想不死的创士记</w:t>
      </w:r>
    </w:p>
    <w:p>
      <w:r>
        <w:t>作者：《财经天下》周刊编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总页数：271</w:t>
      </w:r>
    </w:p>
    <w:p>
      <w:r>
        <w:t>更多请访问教客网: www.jiaokey.com</w:t>
      </w:r>
    </w:p>
    <w:p>
      <w:r>
        <w:t>冒险家  理想不死的创士记 评论地址：https://www.jiaokey.com/book/detail/13933716.html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