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墨香财经学术文库  新媒体与数字出版</w:t>
      </w:r>
    </w:p>
    <w:p>
      <w:r>
        <w:rPr>
          <w:rFonts w:ascii="宋体" w:hAnsi="宋体" w:eastAsia="宋体"/>
          <w:sz w:val="24"/>
        </w:rPr>
        <w:t>孟耀著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墨香财经学术文库  新媒体与数字出版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本书出售、求购地址：https://www.jiaokey.com/book/detail/13933679.html</w:t>
      </w:r>
    </w:p>
    <w:p>
      <w:r>
        <w:t>更多相关图书推荐：https://www.jiaokey.com</w:t>
      </w:r>
    </w:p>
    <w:p>
      <w:r>
        <w:t>孟耀著 其他作品：https://www.jiaokey.com/tag/孟耀著.html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关键词搜索：https://www.jiaokey.com/tag/墨香财经学术文库  新媒体与数字出版.html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