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自律力  创建持久的行为习惯，成为你想成为的人</w:t>
      </w:r>
    </w:p>
    <w:p>
      <w:r>
        <w:rPr>
          <w:rFonts w:ascii="宋体" w:hAnsi="宋体" w:eastAsia="宋体"/>
          <w:sz w:val="24"/>
        </w:rPr>
        <w:t>（美）马歇尔·古德史密斯，马克·莱特尔著；张尧然译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自律力  创建持久的行为习惯，成为你想成为的人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（美）马歇尔·古德史密斯，马克·莱特尔著；张尧然译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本书出售、求购地址：https://www.jiaokey.com/book/detail/13933666.html</w:t>
      </w:r>
    </w:p>
    <w:p>
      <w:r>
        <w:t>更多相关图书推荐：https://www.jiaokey.com</w:t>
      </w:r>
    </w:p>
    <w:p>
      <w:r>
        <w:t>（美）马歇尔·古德史密斯，马克·莱特尔著；张尧然译 其他作品：https://www.jiaokey.com/tag/（美）马歇尔·古德史密斯，马克·莱特尔著；张尧然译.html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关键词搜索：https://www.jiaokey.com/tag/自律力  创建持久的行为习惯，成为你想成为的人.html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